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Кузьменко Александра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Кузьменко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д.68 кв.2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2 000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86384325/4970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Кузьменко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пояснил, что копию постановления о назначении штрафа не получал.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Кузьменко А.В.,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Кузьменко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86384325/4970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Кузьменко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399989 от 24.03.2026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86384325/4970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объяснением Кузьменко А.В. от 24.03.2026, согласно которому штраф по постановлению не оплатил.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Кузьменко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Кузьменко Александра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0412365400725003042620158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